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the Dirty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clean yourself in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Went somewhere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angry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smart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container to hold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Rubbing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Roaming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with a flopping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way that is strong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the Dirty Dog</dc:title>
  <dcterms:created xsi:type="dcterms:W3CDTF">2021-10-11T08:43:24Z</dcterms:created>
  <dcterms:modified xsi:type="dcterms:W3CDTF">2021-10-11T08:43:24Z</dcterms:modified>
</cp:coreProperties>
</file>