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Harrys' Energy Crossword!!!!!!!!!!!!~!!!!!!!!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PETAL    </w:t>
      </w:r>
      <w:r>
        <w:t xml:space="preserve">   FILAMENT    </w:t>
      </w:r>
      <w:r>
        <w:t xml:space="preserve">   STIGMA    </w:t>
      </w:r>
      <w:r>
        <w:t xml:space="preserve">   STYLE    </w:t>
      </w:r>
      <w:r>
        <w:t xml:space="preserve">   MITOSIS    </w:t>
      </w:r>
      <w:r>
        <w:t xml:space="preserve">   MEIOSIS    </w:t>
      </w:r>
      <w:r>
        <w:t xml:space="preserve">   CLEAVAGE    </w:t>
      </w:r>
      <w:r>
        <w:t xml:space="preserve">   ZYGOTE    </w:t>
      </w:r>
      <w:r>
        <w:t xml:space="preserve">   GAMETE    </w:t>
      </w:r>
      <w:r>
        <w:t xml:space="preserve">   OVUM    </w:t>
      </w:r>
      <w:r>
        <w:t xml:space="preserve">   SPERM    </w:t>
      </w:r>
      <w:r>
        <w:t xml:space="preserve">   GENETIC    </w:t>
      </w:r>
      <w:r>
        <w:t xml:space="preserve">   SOLAR    </w:t>
      </w:r>
      <w:r>
        <w:t xml:space="preserve">   ELECTRICAL    </w:t>
      </w:r>
      <w:r>
        <w:t xml:space="preserve">   LIGHT    </w:t>
      </w:r>
      <w:r>
        <w:t xml:space="preserve">   SOUND    </w:t>
      </w:r>
      <w:r>
        <w:t xml:space="preserve">   CONVERTED    </w:t>
      </w:r>
      <w:r>
        <w:t xml:space="preserve">   ELASTIC    </w:t>
      </w:r>
      <w:r>
        <w:t xml:space="preserve">   GRAVIATIONAL    </w:t>
      </w:r>
      <w:r>
        <w:t xml:space="preserve">   NUCLEAR    </w:t>
      </w:r>
      <w:r>
        <w:t xml:space="preserve">   RENEWABLE    </w:t>
      </w:r>
      <w:r>
        <w:t xml:space="preserve">   POTENTIAL    </w:t>
      </w:r>
      <w:r>
        <w:t xml:space="preserve">   CHEMICAL    </w:t>
      </w:r>
      <w:r>
        <w:t xml:space="preserve">   KINETIC    </w:t>
      </w:r>
      <w:r>
        <w:t xml:space="preserve">   FLOW    </w:t>
      </w:r>
      <w:r>
        <w:t xml:space="preserve">   TRANSFORM    </w:t>
      </w:r>
      <w:r>
        <w:t xml:space="preserve">   TRANSFER    </w:t>
      </w:r>
      <w:r>
        <w:t xml:space="preserve">   STORED    </w:t>
      </w:r>
      <w:r>
        <w:t xml:space="preserve">   MOVEMENT    </w:t>
      </w:r>
      <w:r>
        <w:t xml:space="preserve">   ENERGY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Harrys' Energy Crossword!!!!!!!!!!!!~!!!!!!!!</dc:title>
  <dcterms:created xsi:type="dcterms:W3CDTF">2021-10-11T08:44:40Z</dcterms:created>
  <dcterms:modified xsi:type="dcterms:W3CDTF">2021-10-11T08:44:40Z</dcterms:modified>
</cp:coreProperties>
</file>