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Harry's Hiccups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to be a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to breathe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to surprise or scare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something you do not see everyday; rare.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to consider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mean to talk within a group of 2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to not be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normal for a person, place, or thing;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to continue without interruption.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to apologize.</w:t>
            </w:r>
          </w:p>
        </w:tc>
      </w:tr>
    </w:tbl>
    <w:p>
      <w:pPr>
        <w:pStyle w:val="WordBankMedium"/>
      </w:pPr>
      <w:r>
        <w:t xml:space="preserve">   Typical    </w:t>
      </w:r>
      <w:r>
        <w:t xml:space="preserve">   Unusual    </w:t>
      </w:r>
      <w:r>
        <w:t xml:space="preserve">   Involved    </w:t>
      </w:r>
      <w:r>
        <w:t xml:space="preserve">   Conversation    </w:t>
      </w:r>
      <w:r>
        <w:t xml:space="preserve">   Excused    </w:t>
      </w:r>
      <w:r>
        <w:t xml:space="preserve">   Inaudible    </w:t>
      </w:r>
      <w:r>
        <w:t xml:space="preserve">   Persisted    </w:t>
      </w:r>
      <w:r>
        <w:t xml:space="preserve">   Suggested    </w:t>
      </w:r>
      <w:r>
        <w:t xml:space="preserve">   Startle    </w:t>
      </w:r>
      <w:r>
        <w:t xml:space="preserve">   Inhaled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Harry's Hiccups</dc:title>
  <dcterms:created xsi:type="dcterms:W3CDTF">2021-10-11T08:44:33Z</dcterms:created>
  <dcterms:modified xsi:type="dcterms:W3CDTF">2021-10-11T08:44:33Z</dcterms:modified>
</cp:coreProperties>
</file>