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Harsh Conditions in Factories and Mines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 no safety on the machines there were many ______ because there was so safety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1880, the Parliament passed a set of laws called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Speed 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Workers worked a minimum of _____ hours a week (word, not #)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Due to poor air quality there was lots of ______ (especially in the lungs)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Miners worked in many conditions such as the dark, coal dust in their lungs, risk of explosions, flooding and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man in 1833 helped to enforce the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was very popular during the Industrial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Women started to work in place of men because they were more ______ &amp; easier to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Working Conditions for workers were ______ &amp; ______ (No space in answer)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Lifestyle for Workers was _____ &amp; _____ (no space in answer)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Women and ____ worked in the mines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heart of the Industrial City was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Women workers were paid ____ than 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Harsh Conditions in Factories and Mines</dc:title>
  <dcterms:created xsi:type="dcterms:W3CDTF">2021-10-11T08:45:01Z</dcterms:created>
  <dcterms:modified xsi:type="dcterms:W3CDTF">2021-10-11T08:45:01Z</dcterms:modified>
</cp:coreProperties>
</file>