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Hart Leavitt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Freedom    </w:t>
      </w:r>
      <w:r>
        <w:t xml:space="preserve">   Slaves    </w:t>
      </w:r>
      <w:r>
        <w:t xml:space="preserve">   Abolitionist    </w:t>
      </w:r>
      <w:r>
        <w:t xml:space="preserve">   Anti slavery society    </w:t>
      </w:r>
      <w:r>
        <w:t xml:space="preserve">   Underground Railroad    </w:t>
      </w:r>
      <w:r>
        <w:t xml:space="preserve">   Roger Hooker Leavitt    </w:t>
      </w:r>
      <w:r>
        <w:t xml:space="preserve">   Reverend Moses    </w:t>
      </w:r>
      <w:r>
        <w:t xml:space="preserve">   Mary    </w:t>
      </w:r>
      <w:r>
        <w:t xml:space="preserve">   Charlemont    </w:t>
      </w:r>
      <w:r>
        <w:t xml:space="preserve">   Roger Leavitt    </w:t>
      </w:r>
      <w:r>
        <w:t xml:space="preserve">   Heath Massachusetts    </w:t>
      </w:r>
      <w:r>
        <w:t xml:space="preserve">   Chloe maxwell    </w:t>
      </w:r>
      <w:r>
        <w:t xml:space="preserve">   Hart Leavitt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Hart Leavitt</dc:title>
  <dcterms:created xsi:type="dcterms:W3CDTF">2021-10-11T08:44:12Z</dcterms:created>
  <dcterms:modified xsi:type="dcterms:W3CDTF">2021-10-11T08:44:12Z</dcterms:modified>
</cp:coreProperties>
</file>