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Hartford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Windsor Locks    </w:t>
      </w:r>
      <w:r>
        <w:t xml:space="preserve">   Windsor    </w:t>
      </w:r>
      <w:r>
        <w:t xml:space="preserve">   Wethersfield    </w:t>
      </w:r>
      <w:r>
        <w:t xml:space="preserve">   West Hartford    </w:t>
      </w:r>
      <w:r>
        <w:t xml:space="preserve">   Suffield    </w:t>
      </w:r>
      <w:r>
        <w:t xml:space="preserve">   Southington    </w:t>
      </w:r>
      <w:r>
        <w:t xml:space="preserve">   South Windsor    </w:t>
      </w:r>
      <w:r>
        <w:t xml:space="preserve">   Simsbury    </w:t>
      </w:r>
      <w:r>
        <w:t xml:space="preserve">   Rocky Hill    </w:t>
      </w:r>
      <w:r>
        <w:t xml:space="preserve">   Plainville    </w:t>
      </w:r>
      <w:r>
        <w:t xml:space="preserve">   Newington    </w:t>
      </w:r>
      <w:r>
        <w:t xml:space="preserve">   New Britain    </w:t>
      </w:r>
      <w:r>
        <w:t xml:space="preserve">   Marlborough    </w:t>
      </w:r>
      <w:r>
        <w:t xml:space="preserve">   Manchester    </w:t>
      </w:r>
      <w:r>
        <w:t xml:space="preserve">   Hartford    </w:t>
      </w:r>
      <w:r>
        <w:t xml:space="preserve">   Hartland    </w:t>
      </w:r>
      <w:r>
        <w:t xml:space="preserve">   Granby    </w:t>
      </w:r>
      <w:r>
        <w:t xml:space="preserve">   Glastonbury    </w:t>
      </w:r>
      <w:r>
        <w:t xml:space="preserve">   Farmington    </w:t>
      </w:r>
      <w:r>
        <w:t xml:space="preserve">   Enfield    </w:t>
      </w:r>
      <w:r>
        <w:t xml:space="preserve">   East Windsor    </w:t>
      </w:r>
      <w:r>
        <w:t xml:space="preserve">   East Hartford    </w:t>
      </w:r>
      <w:r>
        <w:t xml:space="preserve">   East Granby    </w:t>
      </w:r>
      <w:r>
        <w:t xml:space="preserve">   Canton    </w:t>
      </w:r>
      <w:r>
        <w:t xml:space="preserve">   Burlington    </w:t>
      </w:r>
      <w:r>
        <w:t xml:space="preserve">   Bristol    </w:t>
      </w:r>
      <w:r>
        <w:t xml:space="preserve">   Bloomfield    </w:t>
      </w:r>
      <w:r>
        <w:t xml:space="preserve">   Berlin    </w:t>
      </w:r>
      <w:r>
        <w:t xml:space="preserve">   Avon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Hartford County</dc:title>
  <dcterms:created xsi:type="dcterms:W3CDTF">2021-10-11T08:43:21Z</dcterms:created>
  <dcterms:modified xsi:type="dcterms:W3CDTF">2021-10-11T08:43:21Z</dcterms:modified>
</cp:coreProperties>
</file>