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lettuce    </w:t>
      </w:r>
      <w:r>
        <w:t xml:space="preserve">   carrot    </w:t>
      </w:r>
      <w:r>
        <w:t xml:space="preserve">   tomato    </w:t>
      </w:r>
      <w:r>
        <w:t xml:space="preserve">   garden    </w:t>
      </w:r>
      <w:r>
        <w:t xml:space="preserve">   refrigeration    </w:t>
      </w:r>
      <w:r>
        <w:t xml:space="preserve">   tools    </w:t>
      </w:r>
      <w:r>
        <w:t xml:space="preserve">   pickling    </w:t>
      </w:r>
      <w:r>
        <w:t xml:space="preserve">   juice    </w:t>
      </w:r>
      <w:r>
        <w:t xml:space="preserve">   jam    </w:t>
      </w:r>
      <w:r>
        <w:t xml:space="preserve">   freeze    </w:t>
      </w:r>
      <w:r>
        <w:t xml:space="preserve">   preserve    </w:t>
      </w:r>
      <w:r>
        <w:t xml:space="preserve">   canning    </w:t>
      </w:r>
      <w:r>
        <w:t xml:space="preserve">   dry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</dc:title>
  <dcterms:created xsi:type="dcterms:W3CDTF">2021-10-11T08:44:31Z</dcterms:created>
  <dcterms:modified xsi:type="dcterms:W3CDTF">2021-10-11T08:44:31Z</dcterms:modified>
</cp:coreProperties>
</file>