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Harvest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Admire    </w:t>
      </w:r>
      <w:r>
        <w:t xml:space="preserve">   Amazed    </w:t>
      </w:r>
      <w:r>
        <w:t xml:space="preserve">   Astonish    </w:t>
      </w:r>
      <w:r>
        <w:t xml:space="preserve">   Awesome    </w:t>
      </w:r>
      <w:r>
        <w:t xml:space="preserve">   Cherish    </w:t>
      </w:r>
      <w:r>
        <w:t xml:space="preserve">   Cool    </w:t>
      </w:r>
      <w:r>
        <w:t xml:space="preserve">   Harvest    </w:t>
      </w:r>
      <w:r>
        <w:t xml:space="preserve">   Humble    </w:t>
      </w:r>
      <w:r>
        <w:t xml:space="preserve">   Marvel    </w:t>
      </w:r>
      <w:r>
        <w:t xml:space="preserve">   Praise    </w:t>
      </w:r>
      <w:r>
        <w:t xml:space="preserve">   Wonderful    </w:t>
      </w:r>
      <w:r>
        <w:t xml:space="preserve">   Wow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Harvest</dc:title>
  <dcterms:created xsi:type="dcterms:W3CDTF">2021-10-11T08:44:56Z</dcterms:created>
  <dcterms:modified xsi:type="dcterms:W3CDTF">2021-10-11T08:44:56Z</dcterms:modified>
</cp:coreProperties>
</file>