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bread    </w:t>
      </w:r>
      <w:r>
        <w:t xml:space="preserve">   celebration    </w:t>
      </w:r>
      <w:r>
        <w:t xml:space="preserve">   corn    </w:t>
      </w:r>
      <w:r>
        <w:t xml:space="preserve">   crops    </w:t>
      </w:r>
      <w:r>
        <w:t xml:space="preserve">   farmer    </w:t>
      </w:r>
      <w:r>
        <w:t xml:space="preserve">   festival    </w:t>
      </w:r>
      <w:r>
        <w:t xml:space="preserve">   fruit    </w:t>
      </w:r>
      <w:r>
        <w:t xml:space="preserve">   gather    </w:t>
      </w:r>
      <w:r>
        <w:t xml:space="preserve">   gifts    </w:t>
      </w:r>
      <w:r>
        <w:t xml:space="preserve">   grain    </w:t>
      </w:r>
      <w:r>
        <w:t xml:space="preserve">   grateful    </w:t>
      </w:r>
      <w:r>
        <w:t xml:space="preserve">   harvest    </w:t>
      </w:r>
      <w:r>
        <w:t xml:space="preserve">   maize    </w:t>
      </w:r>
      <w:r>
        <w:t xml:space="preserve">   pick    </w:t>
      </w:r>
      <w:r>
        <w:t xml:space="preserve">   plant    </w:t>
      </w:r>
      <w:r>
        <w:t xml:space="preserve">   planting    </w:t>
      </w:r>
      <w:r>
        <w:t xml:space="preserve">   plentiful    </w:t>
      </w:r>
      <w:r>
        <w:t xml:space="preserve">   plough    </w:t>
      </w:r>
      <w:r>
        <w:t xml:space="preserve">   produce    </w:t>
      </w:r>
      <w:r>
        <w:t xml:space="preserve">   rain    </w:t>
      </w:r>
      <w:r>
        <w:t xml:space="preserve">   reaping    </w:t>
      </w:r>
      <w:r>
        <w:t xml:space="preserve">   ripening    </w:t>
      </w:r>
      <w:r>
        <w:t xml:space="preserve">   sow    </w:t>
      </w:r>
      <w:r>
        <w:t xml:space="preserve">   sowing    </w:t>
      </w:r>
      <w:r>
        <w:t xml:space="preserve">   sun    </w:t>
      </w:r>
      <w:r>
        <w:t xml:space="preserve">   thankfulness    </w:t>
      </w:r>
      <w:r>
        <w:t xml:space="preserve">   thanks    </w:t>
      </w:r>
      <w:r>
        <w:t xml:space="preserve">   vegetables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2021-10-11T08:43:36Z</dcterms:created>
  <dcterms:modified xsi:type="dcterms:W3CDTF">2021-10-11T08:43:36Z</dcterms:modified>
</cp:coreProperties>
</file>