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yield    </w:t>
      </w:r>
      <w:r>
        <w:t xml:space="preserve">   seedling    </w:t>
      </w:r>
      <w:r>
        <w:t xml:space="preserve">   laborer    </w:t>
      </w:r>
      <w:r>
        <w:t xml:space="preserve">   subsistance    </w:t>
      </w:r>
      <w:r>
        <w:t xml:space="preserve">   vegetable    </w:t>
      </w:r>
      <w:r>
        <w:t xml:space="preserve">   store    </w:t>
      </w:r>
      <w:r>
        <w:t xml:space="preserve">   vine    </w:t>
      </w:r>
      <w:r>
        <w:t xml:space="preserve">   sow    </w:t>
      </w:r>
      <w:r>
        <w:t xml:space="preserve">   seed    </w:t>
      </w:r>
      <w:r>
        <w:t xml:space="preserve">   seasonal    </w:t>
      </w:r>
      <w:r>
        <w:t xml:space="preserve">   reap    </w:t>
      </w:r>
      <w:r>
        <w:t xml:space="preserve">   rainy    </w:t>
      </w:r>
      <w:r>
        <w:t xml:space="preserve">   plant    </w:t>
      </w:r>
      <w:r>
        <w:t xml:space="preserve">   mature    </w:t>
      </w:r>
      <w:r>
        <w:t xml:space="preserve">   irrigate    </w:t>
      </w:r>
      <w:r>
        <w:t xml:space="preserve">   harvesting    </w:t>
      </w:r>
      <w:r>
        <w:t xml:space="preserve">   grain    </w:t>
      </w:r>
      <w:r>
        <w:t xml:space="preserve">   fruit    </w:t>
      </w:r>
      <w:r>
        <w:t xml:space="preserve">   fertilizer    </w:t>
      </w:r>
      <w:r>
        <w:t xml:space="preserve">   farm    </w:t>
      </w:r>
      <w:r>
        <w:t xml:space="preserve">   cutting    </w:t>
      </w:r>
      <w:r>
        <w:t xml:space="preserve">   cultivate    </w:t>
      </w:r>
      <w:r>
        <w:t xml:space="preserve">   crop    </w:t>
      </w:r>
      <w:r>
        <w:t xml:space="preserve">   autumn    </w:t>
      </w:r>
      <w:r>
        <w:t xml:space="preserve">   abundant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Celebration</dc:title>
  <dcterms:created xsi:type="dcterms:W3CDTF">2021-10-11T08:43:31Z</dcterms:created>
  <dcterms:modified xsi:type="dcterms:W3CDTF">2021-10-11T08:43:31Z</dcterms:modified>
</cp:coreProperties>
</file>