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Harvest Crossword Puxxle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common round red or green fruit that is made into cider or dipped in carmel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the _____hour, Wilson Pickett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large, round vegetable with hard  orange flesh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Night-time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Don't say his name three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stayed in the pumpkin patch waiting for the Great Pumpkin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 ________, be very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Eve of All Saints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527 years ago he sailed the "Ocean Blue"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farming tool with a curved blade and long handle that is used for cutting grass/grain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favorite food of zombies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He created a monster using various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parts of a tree that change color in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set of bones that supports a human or animal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yard tool used to gather and pile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An area of ground where dead people are buried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This bird is associated with Edgar Allen Poe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A figure set up in a crop field to scare away birds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Do the mash, do the ____________ mash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A large round metal container used for cooking over a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The seed of the oak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A wispy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A dead body wrapped in long narrow pieces of cloth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Screech or barn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A trick that is done to someone usually as a joke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Piece of cloth or plastic placed over one's face to hide their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long coat without sleeves that fastens around your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house where ghosts live is considered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Eight-legged predatory arachnid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bones of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a corpse of vampire 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you burn the wood of this tree, you're left with its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large, flat stone that either lies or stands over a grave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team game played with a brown oval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large bird that is cooked for a big dinner in November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you say "Trick or Treat", this is what you want to 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grain plant that yields kernels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Their trials made Salem famous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Dracula is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Another word for gathering crops before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Scary book series by R.L. 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lycanthrope who transforms by the full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crisp, red fruit of the ericaceous shrub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 very large yellow flower that can grow over 6 feet 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Pilgrams sailed on the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One of the colors leaves turn in autumn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A set of clothes worn in order to look like someone or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You might hear this when the moon is full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Harvest Crossword Puxxle</dc:title>
  <dcterms:created xsi:type="dcterms:W3CDTF">2021-10-11T08:44:35Z</dcterms:created>
  <dcterms:modified xsi:type="dcterms:W3CDTF">2021-10-11T08:44:35Z</dcterms:modified>
</cp:coreProperties>
</file>