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Harvest Foods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food wobbles (Jelly)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hot drink is made from leaves (Tea)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food name begins with Coco (Nuts)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animal does streaky bacon come from (Pig)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a small round shape of bread called (Bun)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soft food goes with peaches (Cream)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insect produces honey (Bee)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food is green and mushy (Peas)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fruit begins with the word straw (Berry)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colour is a ripe tomato (Red)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meat that comes from a cow or a bull called (Beef)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white and adds flavour to food (Salt)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can either be still or carbonated (Water)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an omelette mostly made from (Eggs)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sweet and comes in granules or lumps (Sugar)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food begins with cup (Cake)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food is long and thin and comes with fish (Chips)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Corn is on the what (Cob)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liquid food is made from vegetables or chicken or tomatoes (Soup)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Chinese food is called egg fried (Rice)</w:t>
            </w:r>
          </w:p>
        </w:tc>
      </w:tr>
    </w:tbl>
    <w:p>
      <w:pPr>
        <w:pStyle w:val="WordBankSmall"/>
      </w:pPr>
      <w:r>
        <w:t xml:space="preserve">   Jelly    </w:t>
      </w:r>
      <w:r>
        <w:t xml:space="preserve">   Eggs    </w:t>
      </w:r>
      <w:r>
        <w:t xml:space="preserve">   Beef    </w:t>
      </w:r>
      <w:r>
        <w:t xml:space="preserve">   Rice    </w:t>
      </w:r>
      <w:r>
        <w:t xml:space="preserve">   chips    </w:t>
      </w:r>
      <w:r>
        <w:t xml:space="preserve">   sugar    </w:t>
      </w:r>
      <w:r>
        <w:t xml:space="preserve">   peas    </w:t>
      </w:r>
      <w:r>
        <w:t xml:space="preserve">   Tea    </w:t>
      </w:r>
      <w:r>
        <w:t xml:space="preserve">   Red    </w:t>
      </w:r>
      <w:r>
        <w:t xml:space="preserve">   Pig    </w:t>
      </w:r>
      <w:r>
        <w:t xml:space="preserve">   cake    </w:t>
      </w:r>
      <w:r>
        <w:t xml:space="preserve">   Soup    </w:t>
      </w:r>
      <w:r>
        <w:t xml:space="preserve">   Cream    </w:t>
      </w:r>
      <w:r>
        <w:t xml:space="preserve">   water    </w:t>
      </w:r>
      <w:r>
        <w:t xml:space="preserve">   berry    </w:t>
      </w:r>
      <w:r>
        <w:t xml:space="preserve">   Bee    </w:t>
      </w:r>
      <w:r>
        <w:t xml:space="preserve">   Nuts    </w:t>
      </w:r>
      <w:r>
        <w:t xml:space="preserve">   Salt    </w:t>
      </w:r>
      <w:r>
        <w:t xml:space="preserve">   Bun    </w:t>
      </w:r>
      <w:r>
        <w:t xml:space="preserve">   Cob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Harvest Foods 2019</dc:title>
  <dcterms:created xsi:type="dcterms:W3CDTF">2021-10-11T08:44:29Z</dcterms:created>
  <dcterms:modified xsi:type="dcterms:W3CDTF">2021-10-11T08:44:29Z</dcterms:modified>
</cp:coreProperties>
</file>