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Moon: A New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Alice    </w:t>
      </w:r>
      <w:r>
        <w:t xml:space="preserve">   Allen    </w:t>
      </w:r>
      <w:r>
        <w:t xml:space="preserve">   Amir    </w:t>
      </w:r>
      <w:r>
        <w:t xml:space="preserve">   Camellia    </w:t>
      </w:r>
      <w:r>
        <w:t xml:space="preserve">   Charles    </w:t>
      </w:r>
      <w:r>
        <w:t xml:space="preserve">   Clement    </w:t>
      </w:r>
      <w:r>
        <w:t xml:space="preserve">   Dunhill    </w:t>
      </w:r>
      <w:r>
        <w:t xml:space="preserve">   Emma    </w:t>
      </w:r>
      <w:r>
        <w:t xml:space="preserve">   Felicity    </w:t>
      </w:r>
      <w:r>
        <w:t xml:space="preserve">   Hana    </w:t>
      </w:r>
      <w:r>
        <w:t xml:space="preserve">   Harvest Goddess    </w:t>
      </w:r>
      <w:r>
        <w:t xml:space="preserve">   Hina    </w:t>
      </w:r>
      <w:r>
        <w:t xml:space="preserve">   Hossan    </w:t>
      </w:r>
      <w:r>
        <w:t xml:space="preserve">   Iroha    </w:t>
      </w:r>
      <w:r>
        <w:t xml:space="preserve">   Klaus    </w:t>
      </w:r>
      <w:r>
        <w:t xml:space="preserve">   Kosaburo    </w:t>
      </w:r>
      <w:r>
        <w:t xml:space="preserve">   Michelle    </w:t>
      </w:r>
      <w:r>
        <w:t xml:space="preserve">   Neil    </w:t>
      </w:r>
      <w:r>
        <w:t xml:space="preserve">   Niko    </w:t>
      </w:r>
      <w:r>
        <w:t xml:space="preserve">   Oliva    </w:t>
      </w:r>
      <w:r>
        <w:t xml:space="preserve">   Rebecca    </w:t>
      </w:r>
      <w:r>
        <w:t xml:space="preserve">   Rod    </w:t>
      </w:r>
      <w:r>
        <w:t xml:space="preserve">   Sandra    </w:t>
      </w:r>
      <w:r>
        <w:t xml:space="preserve">   Sanjay    </w:t>
      </w:r>
      <w:r>
        <w:t xml:space="preserve">   Soseki    </w:t>
      </w:r>
      <w:r>
        <w:t xml:space="preserve">   Tina    </w:t>
      </w:r>
      <w:r>
        <w:t xml:space="preserve">   Toni    </w:t>
      </w:r>
      <w:r>
        <w:t xml:space="preserve">   Witch Princess    </w:t>
      </w:r>
      <w:r>
        <w:t xml:space="preserve">   Yuri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Moon: A New Beginning</dc:title>
  <dcterms:created xsi:type="dcterms:W3CDTF">2021-10-11T08:44:09Z</dcterms:created>
  <dcterms:modified xsi:type="dcterms:W3CDTF">2021-10-11T08:44:09Z</dcterms:modified>
</cp:coreProperties>
</file>