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Harvest Moon Cute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Ann    </w:t>
      </w:r>
      <w:r>
        <w:t xml:space="preserve">   Carter    </w:t>
      </w:r>
      <w:r>
        <w:t xml:space="preserve">   Celia    </w:t>
      </w:r>
      <w:r>
        <w:t xml:space="preserve">   Cliff    </w:t>
      </w:r>
      <w:r>
        <w:t xml:space="preserve">   Elli    </w:t>
      </w:r>
      <w:r>
        <w:t xml:space="preserve">   Flora    </w:t>
      </w:r>
      <w:r>
        <w:t xml:space="preserve">   Goddess    </w:t>
      </w:r>
      <w:r>
        <w:t xml:space="preserve">   Gray    </w:t>
      </w:r>
      <w:r>
        <w:t xml:space="preserve">   Griffin    </w:t>
      </w:r>
      <w:r>
        <w:t xml:space="preserve">   Gustafa    </w:t>
      </w:r>
      <w:r>
        <w:t xml:space="preserve">   Kai    </w:t>
      </w:r>
      <w:r>
        <w:t xml:space="preserve">   Karen    </w:t>
      </w:r>
      <w:r>
        <w:t xml:space="preserve">   Keria    </w:t>
      </w:r>
      <w:r>
        <w:t xml:space="preserve">   Leia    </w:t>
      </w:r>
      <w:r>
        <w:t xml:space="preserve">   Lumina    </w:t>
      </w:r>
      <w:r>
        <w:t xml:space="preserve">   Marlin    </w:t>
      </w:r>
      <w:r>
        <w:t xml:space="preserve">   Mary    </w:t>
      </w:r>
      <w:r>
        <w:t xml:space="preserve">   Muffy    </w:t>
      </w:r>
      <w:r>
        <w:t xml:space="preserve">   Nami    </w:t>
      </w:r>
      <w:r>
        <w:t xml:space="preserve">   Popuri    </w:t>
      </w:r>
      <w:r>
        <w:t xml:space="preserve">   Rick    </w:t>
      </w:r>
      <w:r>
        <w:t xml:space="preserve">   Rock    </w:t>
      </w:r>
      <w:r>
        <w:t xml:space="preserve">   Skye    </w:t>
      </w:r>
      <w:r>
        <w:t xml:space="preserve">   Trent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Harvest Moon Cute</dc:title>
  <dcterms:created xsi:type="dcterms:W3CDTF">2021-10-11T08:43:59Z</dcterms:created>
  <dcterms:modified xsi:type="dcterms:W3CDTF">2021-10-11T08:43:59Z</dcterms:modified>
</cp:coreProperties>
</file>