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Moon: Grand Bazaar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Amir    </w:t>
      </w:r>
      <w:r>
        <w:t xml:space="preserve">   Angelo    </w:t>
      </w:r>
      <w:r>
        <w:t xml:space="preserve">   Antoinette    </w:t>
      </w:r>
      <w:r>
        <w:t xml:space="preserve">   Cindy    </w:t>
      </w:r>
      <w:r>
        <w:t xml:space="preserve">   Claire    </w:t>
      </w:r>
      <w:r>
        <w:t xml:space="preserve">   Claude    </w:t>
      </w:r>
      <w:r>
        <w:t xml:space="preserve">   Daisy    </w:t>
      </w:r>
      <w:r>
        <w:t xml:space="preserve">   Dirk    </w:t>
      </w:r>
      <w:r>
        <w:t xml:space="preserve">   Emiko    </w:t>
      </w:r>
      <w:r>
        <w:t xml:space="preserve">   Ethel    </w:t>
      </w:r>
      <w:r>
        <w:t xml:space="preserve">   Felix    </w:t>
      </w:r>
      <w:r>
        <w:t xml:space="preserve">   Freya    </w:t>
      </w:r>
      <w:r>
        <w:t xml:space="preserve">   Isaac    </w:t>
      </w:r>
      <w:r>
        <w:t xml:space="preserve">   Ivan    </w:t>
      </w:r>
      <w:r>
        <w:t xml:space="preserve">   Joan    </w:t>
      </w:r>
      <w:r>
        <w:t xml:space="preserve">   Kevin    </w:t>
      </w:r>
      <w:r>
        <w:t xml:space="preserve">   Lauren    </w:t>
      </w:r>
      <w:r>
        <w:t xml:space="preserve">   Lloyd    </w:t>
      </w:r>
      <w:r>
        <w:t xml:space="preserve">   Marian    </w:t>
      </w:r>
      <w:r>
        <w:t xml:space="preserve">   Nellie    </w:t>
      </w:r>
      <w:r>
        <w:t xml:space="preserve">   Raul    </w:t>
      </w:r>
      <w:r>
        <w:t xml:space="preserve">   Sherry    </w:t>
      </w:r>
      <w:r>
        <w:t xml:space="preserve">   Stuart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Moon: Grand Bazaar</dc:title>
  <dcterms:created xsi:type="dcterms:W3CDTF">2021-10-11T08:44:02Z</dcterms:created>
  <dcterms:modified xsi:type="dcterms:W3CDTF">2021-10-11T08:44:02Z</dcterms:modified>
</cp:coreProperties>
</file>