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 Moon: Tale of Two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Alisa    </w:t>
      </w:r>
      <w:r>
        <w:t xml:space="preserve">   Ash    </w:t>
      </w:r>
      <w:r>
        <w:t xml:space="preserve">   Ayame    </w:t>
      </w:r>
      <w:r>
        <w:t xml:space="preserve">   Cam    </w:t>
      </w:r>
      <w:r>
        <w:t xml:space="preserve">   Cheryl    </w:t>
      </w:r>
      <w:r>
        <w:t xml:space="preserve">   Diego    </w:t>
      </w:r>
      <w:r>
        <w:t xml:space="preserve">   Dirk    </w:t>
      </w:r>
      <w:r>
        <w:t xml:space="preserve">   Eileen    </w:t>
      </w:r>
      <w:r>
        <w:t xml:space="preserve">   Enrique    </w:t>
      </w:r>
      <w:r>
        <w:t xml:space="preserve">   Georgia    </w:t>
      </w:r>
      <w:r>
        <w:t xml:space="preserve">   Gombe    </w:t>
      </w:r>
      <w:r>
        <w:t xml:space="preserve">   Grady    </w:t>
      </w:r>
      <w:r>
        <w:t xml:space="preserve">   Hiro    </w:t>
      </w:r>
      <w:r>
        <w:t xml:space="preserve">   Howard    </w:t>
      </w:r>
      <w:r>
        <w:t xml:space="preserve">   Ina    </w:t>
      </w:r>
      <w:r>
        <w:t xml:space="preserve">   Jessica    </w:t>
      </w:r>
      <w:r>
        <w:t xml:space="preserve">   Kana    </w:t>
      </w:r>
      <w:r>
        <w:t xml:space="preserve">   Laney    </w:t>
      </w:r>
      <w:r>
        <w:t xml:space="preserve">   Mako    </w:t>
      </w:r>
      <w:r>
        <w:t xml:space="preserve">   Nathan    </w:t>
      </w:r>
      <w:r>
        <w:t xml:space="preserve">   Nori    </w:t>
      </w:r>
      <w:r>
        <w:t xml:space="preserve">   Rahi    </w:t>
      </w:r>
      <w:r>
        <w:t xml:space="preserve">   Raul    </w:t>
      </w:r>
      <w:r>
        <w:t xml:space="preserve">   Reina    </w:t>
      </w:r>
      <w:r>
        <w:t xml:space="preserve">   Rose    </w:t>
      </w:r>
      <w:r>
        <w:t xml:space="preserve">   Rutger    </w:t>
      </w:r>
      <w:r>
        <w:t xml:space="preserve">   Sheng    </w:t>
      </w:r>
      <w:r>
        <w:t xml:space="preserve">   The Oracle    </w:t>
      </w:r>
      <w:r>
        <w:t xml:space="preserve">   Ying    </w:t>
      </w:r>
      <w:r>
        <w:t xml:space="preserve">   Yun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Moon: Tale of Two Towns</dc:title>
  <dcterms:created xsi:type="dcterms:W3CDTF">2021-10-11T08:44:04Z</dcterms:created>
  <dcterms:modified xsi:type="dcterms:W3CDTF">2021-10-11T08:44:04Z</dcterms:modified>
</cp:coreProperties>
</file>