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Harvest Moon Tree of Tranquility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Anissa    </w:t>
      </w:r>
      <w:r>
        <w:t xml:space="preserve">   Calvin    </w:t>
      </w:r>
      <w:r>
        <w:t xml:space="preserve">   Candace    </w:t>
      </w:r>
      <w:r>
        <w:t xml:space="preserve">   Chase    </w:t>
      </w:r>
      <w:r>
        <w:t xml:space="preserve">   Gill    </w:t>
      </w:r>
      <w:r>
        <w:t xml:space="preserve">   Jin    </w:t>
      </w:r>
      <w:r>
        <w:t xml:space="preserve">   Julius    </w:t>
      </w:r>
      <w:r>
        <w:t xml:space="preserve">   Kathy    </w:t>
      </w:r>
      <w:r>
        <w:t xml:space="preserve">   Luke    </w:t>
      </w:r>
      <w:r>
        <w:t xml:space="preserve">   Luna    </w:t>
      </w:r>
      <w:r>
        <w:t xml:space="preserve">   Maya    </w:t>
      </w:r>
      <w:r>
        <w:t xml:space="preserve">   Owen    </w:t>
      </w:r>
      <w:r>
        <w:t xml:space="preserve">   Phoebe    </w:t>
      </w:r>
      <w:r>
        <w:t xml:space="preserve">   Renee    </w:t>
      </w:r>
      <w:r>
        <w:t xml:space="preserve">   Selena    </w:t>
      </w:r>
      <w:r>
        <w:t xml:space="preserve">   Toby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Moon Tree of Tranquility</dc:title>
  <dcterms:created xsi:type="dcterms:W3CDTF">2021-10-11T08:44:07Z</dcterms:created>
  <dcterms:modified xsi:type="dcterms:W3CDTF">2021-10-11T08:44:07Z</dcterms:modified>
</cp:coreProperties>
</file>