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Harvest Scramble</w:t>
      </w:r>
    </w:p>
    <w:p>
      <w:pPr>
        <w:pStyle w:val="Questions"/>
      </w:pPr>
      <w:r>
        <w:t xml:space="preserve">1. OTRCART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NCRO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ERPA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AEFRRM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ZMAEI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HFEAIRMSN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DOC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CEPAIL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ERIHNGR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MEIRN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CALO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AHTEW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REBDA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NOREGA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PAPLE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EEARGNNTI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AEGRP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FRUTI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RNEPI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VHTERSA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 Scramble</dc:title>
  <dcterms:created xsi:type="dcterms:W3CDTF">2021-10-11T08:43:51Z</dcterms:created>
  <dcterms:modified xsi:type="dcterms:W3CDTF">2021-10-11T08:43:51Z</dcterms:modified>
</cp:coreProperties>
</file>