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Harvest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candy corn    </w:t>
      </w:r>
      <w:r>
        <w:t xml:space="preserve">   harvest    </w:t>
      </w:r>
      <w:r>
        <w:t xml:space="preserve">   September    </w:t>
      </w:r>
      <w:r>
        <w:t xml:space="preserve">   November    </w:t>
      </w:r>
      <w:r>
        <w:t xml:space="preserve">   October    </w:t>
      </w:r>
      <w:r>
        <w:t xml:space="preserve">   corn maze    </w:t>
      </w:r>
      <w:r>
        <w:t xml:space="preserve">   golden    </w:t>
      </w:r>
      <w:r>
        <w:t xml:space="preserve">   colorful    </w:t>
      </w:r>
      <w:r>
        <w:t xml:space="preserve">   brisk    </w:t>
      </w:r>
      <w:r>
        <w:t xml:space="preserve">   autumn    </w:t>
      </w:r>
      <w:r>
        <w:t xml:space="preserve">   blustery    </w:t>
      </w:r>
      <w:r>
        <w:t xml:space="preserve">   pumpkins    </w:t>
      </w:r>
      <w:r>
        <w:t xml:space="preserve">   hay rides    </w:t>
      </w:r>
      <w:r>
        <w:t xml:space="preserve">   apple cider    </w:t>
      </w:r>
      <w:r>
        <w:t xml:space="preserve">   Festivals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Season</dc:title>
  <dcterms:created xsi:type="dcterms:W3CDTF">2021-10-11T08:43:17Z</dcterms:created>
  <dcterms:modified xsi:type="dcterms:W3CDTF">2021-10-11T08:43:17Z</dcterms:modified>
</cp:coreProperties>
</file>