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Harvest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Bails    </w:t>
      </w:r>
      <w:r>
        <w:t xml:space="preserve">   Banjo    </w:t>
      </w:r>
      <w:r>
        <w:t xml:space="preserve">   Baskets    </w:t>
      </w:r>
      <w:r>
        <w:t xml:space="preserve">   Bread    </w:t>
      </w:r>
      <w:r>
        <w:t xml:space="preserve">   Cakes    </w:t>
      </w:r>
      <w:r>
        <w:t xml:space="preserve">   Chill    </w:t>
      </w:r>
      <w:r>
        <w:t xml:space="preserve">   Coat    </w:t>
      </w:r>
      <w:r>
        <w:t xml:space="preserve">   Corn    </w:t>
      </w:r>
      <w:r>
        <w:t xml:space="preserve">   Cranberries    </w:t>
      </w:r>
      <w:r>
        <w:t xml:space="preserve">   Drums    </w:t>
      </w:r>
      <w:r>
        <w:t xml:space="preserve">   Earmuffs    </w:t>
      </w:r>
      <w:r>
        <w:t xml:space="preserve">   Frost    </w:t>
      </w:r>
      <w:r>
        <w:t xml:space="preserve">   Gloves    </w:t>
      </w:r>
      <w:r>
        <w:t xml:space="preserve">   Gourds    </w:t>
      </w:r>
      <w:r>
        <w:t xml:space="preserve">   Gravy    </w:t>
      </w:r>
      <w:r>
        <w:t xml:space="preserve">   Guitar    </w:t>
      </w:r>
      <w:r>
        <w:t xml:space="preserve">   Hay    </w:t>
      </w:r>
      <w:r>
        <w:t xml:space="preserve">   Hoes    </w:t>
      </w:r>
      <w:r>
        <w:t xml:space="preserve">   Horses    </w:t>
      </w:r>
      <w:r>
        <w:t xml:space="preserve">   Leaves    </w:t>
      </w:r>
      <w:r>
        <w:t xml:space="preserve">   Music    </w:t>
      </w:r>
      <w:r>
        <w:t xml:space="preserve">   Pies    </w:t>
      </w:r>
      <w:r>
        <w:t xml:space="preserve">   Pitchfork    </w:t>
      </w:r>
      <w:r>
        <w:t xml:space="preserve">   Puddings    </w:t>
      </w:r>
      <w:r>
        <w:t xml:space="preserve">   Pumpkins    </w:t>
      </w:r>
      <w:r>
        <w:t xml:space="preserve">   Reap    </w:t>
      </w:r>
      <w:r>
        <w:t xml:space="preserve">   Scarecrow    </w:t>
      </w:r>
      <w:r>
        <w:t xml:space="preserve">   Scarf    </w:t>
      </w:r>
      <w:r>
        <w:t xml:space="preserve">   Shiver    </w:t>
      </w:r>
      <w:r>
        <w:t xml:space="preserve">   Shovel    </w:t>
      </w:r>
      <w:r>
        <w:t xml:space="preserve">   Snow    </w:t>
      </w:r>
      <w:r>
        <w:t xml:space="preserve">   Socks    </w:t>
      </w:r>
      <w:r>
        <w:t xml:space="preserve">   Tractor    </w:t>
      </w:r>
      <w:r>
        <w:t xml:space="preserve">   Turkey    </w:t>
      </w:r>
      <w:r>
        <w:t xml:space="preserve">   Wagons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Time</dc:title>
  <dcterms:created xsi:type="dcterms:W3CDTF">2021-10-11T08:43:11Z</dcterms:created>
  <dcterms:modified xsi:type="dcterms:W3CDTF">2021-10-11T08:43:11Z</dcterms:modified>
</cp:coreProperties>
</file>