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autumn    </w:t>
      </w:r>
      <w:r>
        <w:t xml:space="preserve">   broccoli    </w:t>
      </w:r>
      <w:r>
        <w:t xml:space="preserve">   cabbage    </w:t>
      </w:r>
      <w:r>
        <w:t xml:space="preserve">   carrots    </w:t>
      </w:r>
      <w:r>
        <w:t xml:space="preserve">   combine harvester    </w:t>
      </w:r>
      <w:r>
        <w:t xml:space="preserve">   corn    </w:t>
      </w:r>
      <w:r>
        <w:t xml:space="preserve">   first fruits    </w:t>
      </w:r>
      <w:r>
        <w:t xml:space="preserve">   harvest supper    </w:t>
      </w:r>
      <w:r>
        <w:t xml:space="preserve">   marrow    </w:t>
      </w:r>
      <w:r>
        <w:t xml:space="preserve">   offering    </w:t>
      </w:r>
      <w:r>
        <w:t xml:space="preserve">   potatoes    </w:t>
      </w:r>
      <w:r>
        <w:t xml:space="preserve">   thanksgiving    </w:t>
      </w:r>
      <w:r>
        <w:t xml:space="preserve">   tractor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Word Search</dc:title>
  <dcterms:created xsi:type="dcterms:W3CDTF">2021-10-11T08:44:26Z</dcterms:created>
  <dcterms:modified xsi:type="dcterms:W3CDTF">2021-10-11T08:44:26Z</dcterms:modified>
</cp:coreProperties>
</file>