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Jesus    </w:t>
      </w:r>
      <w:r>
        <w:t xml:space="preserve">   God    </w:t>
      </w:r>
      <w:r>
        <w:t xml:space="preserve">   Selfcontrol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Leaves    </w:t>
      </w:r>
      <w:r>
        <w:t xml:space="preserve">   Branches    </w:t>
      </w:r>
      <w:r>
        <w:t xml:space="preserve">   Vine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</dc:title>
  <dcterms:created xsi:type="dcterms:W3CDTF">2021-10-11T08:44:16Z</dcterms:created>
  <dcterms:modified xsi:type="dcterms:W3CDTF">2021-10-11T08:44:16Z</dcterms:modified>
</cp:coreProperties>
</file>