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of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PHYTONUTRIENTS    </w:t>
      </w:r>
      <w:r>
        <w:t xml:space="preserve">   ANTIOXIDANTS    </w:t>
      </w:r>
      <w:r>
        <w:t xml:space="preserve">   GARDEN    </w:t>
      </w:r>
      <w:r>
        <w:t xml:space="preserve">   ORCHARD    </w:t>
      </w:r>
      <w:r>
        <w:t xml:space="preserve">   VEGETABLE    </w:t>
      </w:r>
      <w:r>
        <w:t xml:space="preserve">   FRUIT    </w:t>
      </w:r>
      <w:r>
        <w:t xml:space="preserve">   VITAMINS    </w:t>
      </w:r>
      <w:r>
        <w:t xml:space="preserve">   FIBER    </w:t>
      </w:r>
      <w:r>
        <w:t xml:space="preserve">   SEEDS    </w:t>
      </w:r>
      <w:r>
        <w:t xml:space="preserve">   BLADE    </w:t>
      </w:r>
      <w:r>
        <w:t xml:space="preserve">   CORE    </w:t>
      </w:r>
      <w:r>
        <w:t xml:space="preserve">   STEM    </w:t>
      </w:r>
      <w:r>
        <w:t xml:space="preserve">   LEAVES    </w:t>
      </w:r>
      <w:r>
        <w:t xml:space="preserve">   KALE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of the Month</dc:title>
  <dcterms:created xsi:type="dcterms:W3CDTF">2021-10-11T08:44:06Z</dcterms:created>
  <dcterms:modified xsi:type="dcterms:W3CDTF">2021-10-11T08:44:06Z</dcterms:modified>
</cp:coreProperties>
</file>