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Rosehips    </w:t>
      </w:r>
      <w:r>
        <w:t xml:space="preserve">   Sloes    </w:t>
      </w:r>
      <w:r>
        <w:t xml:space="preserve">   Chestnuts    </w:t>
      </w:r>
      <w:r>
        <w:t xml:space="preserve">   Cobnuts    </w:t>
      </w:r>
      <w:r>
        <w:t xml:space="preserve">   Autumn    </w:t>
      </w:r>
      <w:r>
        <w:t xml:space="preserve">   Season    </w:t>
      </w:r>
      <w:r>
        <w:t xml:space="preserve">   Tomatoes    </w:t>
      </w:r>
      <w:r>
        <w:t xml:space="preserve">   Rhubarb    </w:t>
      </w:r>
      <w:r>
        <w:t xml:space="preserve">   Sugarbeet    </w:t>
      </w:r>
      <w:r>
        <w:t xml:space="preserve">   Cheese    </w:t>
      </w:r>
      <w:r>
        <w:t xml:space="preserve">   Butter    </w:t>
      </w:r>
      <w:r>
        <w:t xml:space="preserve">   Milkmaid    </w:t>
      </w:r>
      <w:r>
        <w:t xml:space="preserve">   Farmer    </w:t>
      </w:r>
      <w:r>
        <w:t xml:space="preserve">   Fieldmouse    </w:t>
      </w:r>
      <w:r>
        <w:t xml:space="preserve">   Sweetcorn    </w:t>
      </w:r>
      <w:r>
        <w:t xml:space="preserve">   Harvest Moon    </w:t>
      </w:r>
      <w:r>
        <w:t xml:space="preserve">   Runnerbeans    </w:t>
      </w:r>
      <w:r>
        <w:t xml:space="preserve">   Cabbage    </w:t>
      </w:r>
      <w:r>
        <w:t xml:space="preserve">   Maize    </w:t>
      </w:r>
      <w:r>
        <w:t xml:space="preserve">   Barley    </w:t>
      </w:r>
      <w:r>
        <w:t xml:space="preserve">   Plums    </w:t>
      </w:r>
      <w:r>
        <w:t xml:space="preserve">   Bounty    </w:t>
      </w:r>
      <w:r>
        <w:t xml:space="preserve">   Vicar    </w:t>
      </w:r>
      <w:r>
        <w:t xml:space="preserve">   Horses    </w:t>
      </w:r>
      <w:r>
        <w:t xml:space="preserve">   Tractor    </w:t>
      </w:r>
      <w:r>
        <w:t xml:space="preserve">   Celebration    </w:t>
      </w:r>
      <w:r>
        <w:t xml:space="preserve">   Bales    </w:t>
      </w:r>
      <w:r>
        <w:t xml:space="preserve">   Hay    </w:t>
      </w:r>
      <w:r>
        <w:t xml:space="preserve">   Combineharvester    </w:t>
      </w:r>
      <w:r>
        <w:t xml:space="preserve">   Cider    </w:t>
      </w:r>
      <w:r>
        <w:t xml:space="preserve">   Sheaves    </w:t>
      </w:r>
      <w:r>
        <w:t xml:space="preserve">   Blackberries    </w:t>
      </w:r>
      <w:r>
        <w:t xml:space="preserve">   Pears    </w:t>
      </w:r>
      <w:r>
        <w:t xml:space="preserve">   Onions    </w:t>
      </w:r>
      <w:r>
        <w:t xml:space="preserve">   Seeds    </w:t>
      </w:r>
      <w:r>
        <w:t xml:space="preserve">   Scatter    </w:t>
      </w:r>
      <w:r>
        <w:t xml:space="preserve">   Fields    </w:t>
      </w:r>
      <w:r>
        <w:t xml:space="preserve">   Plough    </w:t>
      </w:r>
      <w:r>
        <w:t xml:space="preserve">   Gather    </w:t>
      </w:r>
      <w:r>
        <w:t xml:space="preserve">   Oats    </w:t>
      </w:r>
      <w:r>
        <w:t xml:space="preserve">   Wheat    </w:t>
      </w:r>
      <w:r>
        <w:t xml:space="preserve">   Apples    </w:t>
      </w:r>
      <w:r>
        <w:t xml:space="preserve">   Supper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supper</dc:title>
  <dcterms:created xsi:type="dcterms:W3CDTF">2021-10-11T08:43:35Z</dcterms:created>
  <dcterms:modified xsi:type="dcterms:W3CDTF">2021-10-11T08:43:35Z</dcterms:modified>
</cp:coreProperties>
</file>