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'Harvesting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bungalow    </w:t>
      </w:r>
      <w:r>
        <w:t xml:space="preserve">   suede    </w:t>
      </w:r>
      <w:r>
        <w:t xml:space="preserve">   slalom    </w:t>
      </w:r>
      <w:r>
        <w:t xml:space="preserve">   fiesta    </w:t>
      </w:r>
      <w:r>
        <w:t xml:space="preserve">   safari    </w:t>
      </w:r>
      <w:r>
        <w:t xml:space="preserve">   lilac    </w:t>
      </w:r>
      <w:r>
        <w:t xml:space="preserve">   burrito    </w:t>
      </w:r>
      <w:r>
        <w:t xml:space="preserve">   hammock    </w:t>
      </w:r>
      <w:r>
        <w:t xml:space="preserve">   boutique    </w:t>
      </w:r>
      <w:r>
        <w:t xml:space="preserve">   monsoon    </w:t>
      </w:r>
      <w:r>
        <w:t xml:space="preserve">   crocodile    </w:t>
      </w:r>
      <w:r>
        <w:t xml:space="preserve">   pretzel    </w:t>
      </w:r>
      <w:r>
        <w:t xml:space="preserve">   cocoa    </w:t>
      </w:r>
      <w:r>
        <w:t xml:space="preserve">   sequin    </w:t>
      </w:r>
      <w:r>
        <w:t xml:space="preserve">   poncho    </w:t>
      </w:r>
      <w:r>
        <w:t xml:space="preserve">   amateur    </w:t>
      </w:r>
      <w:r>
        <w:t xml:space="preserve">   dandelion    </w:t>
      </w:r>
      <w:r>
        <w:t xml:space="preserve">   kayak    </w:t>
      </w:r>
      <w:r>
        <w:t xml:space="preserve">   gorilla    </w:t>
      </w:r>
      <w:r>
        <w:t xml:space="preserve">   ivory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'Harvesting Hope</dc:title>
  <dcterms:created xsi:type="dcterms:W3CDTF">2021-10-10T23:48:57Z</dcterms:created>
  <dcterms:modified xsi:type="dcterms:W3CDTF">2021-10-10T23:48:57Z</dcterms:modified>
</cp:coreProperties>
</file>