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Harvey/Arsenic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a Boris Karloff face while being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twelfth victim of Jonathan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Annoyed at the fact that everyone calls him Boris Karloff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Charming young lady that Elwood respects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one to claim to have seen Harvey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used to fulfill the charity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to go to Happy Dale without his bugle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only sane person who is stuck in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Mortimer is glad to find out he is not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Panama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Got stuck in the window seat for a while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"white slaver" according to Veta Simmons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"His face would stop a clock"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Believes mixed up the patients in the sanitorium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Does not want to give up Harvey in order to escape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Profound bachelor who got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Involved in all of the family's crazy mix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"I've wrestled with reality for 35 years, Doctor, and I'm happy to state I finally won out over it."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her sister in their charity work. Put the victim in the window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Newly married and ready to go to Niagara Falls, but is stuck in all of the confusion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Harvey/Arsenic Crossword</dc:title>
  <dcterms:created xsi:type="dcterms:W3CDTF">2021-10-11T08:44:04Z</dcterms:created>
  <dcterms:modified xsi:type="dcterms:W3CDTF">2021-10-11T08:44:04Z</dcterms:modified>
</cp:coreProperties>
</file>