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Harvey Milk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political    </w:t>
      </w:r>
      <w:r>
        <w:t xml:space="preserve">   city hall    </w:t>
      </w:r>
      <w:r>
        <w:t xml:space="preserve">   monday    </w:t>
      </w:r>
      <w:r>
        <w:t xml:space="preserve">   assassinated    </w:t>
      </w:r>
      <w:r>
        <w:t xml:space="preserve">   dan    </w:t>
      </w:r>
      <w:r>
        <w:t xml:space="preserve">   daniel white    </w:t>
      </w:r>
      <w:r>
        <w:t xml:space="preserve">   city    </w:t>
      </w:r>
      <w:r>
        <w:t xml:space="preserve">   mayor of castro street    </w:t>
      </w:r>
      <w:r>
        <w:t xml:space="preserve">   dianne feinstein    </w:t>
      </w:r>
      <w:r>
        <w:t xml:space="preserve">   willie brown    </w:t>
      </w:r>
      <w:r>
        <w:t xml:space="preserve">   george moscone    </w:t>
      </w:r>
      <w:r>
        <w:t xml:space="preserve">   election    </w:t>
      </w:r>
      <w:r>
        <w:t xml:space="preserve">   board of supervisors    </w:t>
      </w:r>
      <w:r>
        <w:t xml:space="preserve">   activist    </w:t>
      </w:r>
      <w:r>
        <w:t xml:space="preserve">   castro camera    </w:t>
      </w:r>
      <w:r>
        <w:t xml:space="preserve">   san francisco    </w:t>
      </w:r>
      <w:r>
        <w:t xml:space="preserve">   california    </w:t>
      </w:r>
      <w:r>
        <w:t xml:space="preserve">   gay    </w:t>
      </w:r>
      <w:r>
        <w:t xml:space="preserve">   new york    </w:t>
      </w:r>
      <w:r>
        <w:t xml:space="preserve">   may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Harvey Milk Word Search </dc:title>
  <dcterms:created xsi:type="dcterms:W3CDTF">2021-10-11T08:43:20Z</dcterms:created>
  <dcterms:modified xsi:type="dcterms:W3CDTF">2021-10-11T08:43:20Z</dcterms:modified>
</cp:coreProperties>
</file>