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Harvist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vegetable closely related to carrot and parsley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vegetable that closely resembles 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purple root that can be served a number of ways. (Even pickled)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relative of turnips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and orange and fun to carve!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this root vegetable is used to make a sauce commonly served with prime rib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fall vegetable comes in many forms. Green, pinto, lima and black-eyed just to name a 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"Little cabbages"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veggie that resembles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Edible root with leaves that are eaten as "greens"</w:t>
            </w:r>
          </w:p>
        </w:tc>
      </w:tr>
    </w:tbl>
    <w:p>
      <w:pPr>
        <w:pStyle w:val="WordBankMedium"/>
      </w:pPr>
      <w:r>
        <w:t xml:space="preserve">   Beet    </w:t>
      </w:r>
      <w:r>
        <w:t xml:space="preserve">   Beans    </w:t>
      </w:r>
      <w:r>
        <w:t xml:space="preserve">   Broccoli    </w:t>
      </w:r>
      <w:r>
        <w:t xml:space="preserve">   Brussel sprouts    </w:t>
      </w:r>
      <w:r>
        <w:t xml:space="preserve">   Turnip    </w:t>
      </w:r>
      <w:r>
        <w:t xml:space="preserve">   Collard    </w:t>
      </w:r>
      <w:r>
        <w:t xml:space="preserve">   Parsnip    </w:t>
      </w:r>
      <w:r>
        <w:t xml:space="preserve">   Cauliflower     </w:t>
      </w:r>
      <w:r>
        <w:t xml:space="preserve">   Pumpkin    </w:t>
      </w:r>
      <w:r>
        <w:t xml:space="preserve">   Radish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Harvist Time</dc:title>
  <dcterms:created xsi:type="dcterms:W3CDTF">2021-10-11T08:44:35Z</dcterms:created>
  <dcterms:modified xsi:type="dcterms:W3CDTF">2021-10-11T08:44:35Z</dcterms:modified>
</cp:coreProperties>
</file>