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Hass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Mike    </w:t>
      </w:r>
      <w:r>
        <w:t xml:space="preserve">   Brooklyn    </w:t>
      </w:r>
      <w:r>
        <w:t xml:space="preserve">   Mason    </w:t>
      </w:r>
      <w:r>
        <w:t xml:space="preserve">   Alex    </w:t>
      </w:r>
      <w:r>
        <w:t xml:space="preserve">   Kloelyn    </w:t>
      </w:r>
      <w:r>
        <w:t xml:space="preserve">   Kevin    </w:t>
      </w:r>
      <w:r>
        <w:t xml:space="preserve">   Gentry    </w:t>
      </w:r>
      <w:r>
        <w:t xml:space="preserve">   Kalista    </w:t>
      </w:r>
      <w:r>
        <w:t xml:space="preserve">   Serenity    </w:t>
      </w:r>
      <w:r>
        <w:t xml:space="preserve">   Tennille    </w:t>
      </w:r>
      <w:r>
        <w:t xml:space="preserve">   Paloma    </w:t>
      </w:r>
      <w:r>
        <w:t xml:space="preserve">   Tyler    </w:t>
      </w:r>
      <w:r>
        <w:t xml:space="preserve">   Andrew    </w:t>
      </w:r>
      <w:r>
        <w:t xml:space="preserve">   Lanorakay    </w:t>
      </w:r>
      <w:r>
        <w:t xml:space="preserve">   Madison    </w:t>
      </w:r>
      <w:r>
        <w:t xml:space="preserve">   Richard    </w:t>
      </w:r>
      <w:r>
        <w:t xml:space="preserve">   Mark    </w:t>
      </w:r>
      <w:r>
        <w:t xml:space="preserve">   Carrie    </w:t>
      </w:r>
      <w:r>
        <w:t xml:space="preserve">   Jacob    </w:t>
      </w:r>
      <w:r>
        <w:t xml:space="preserve">   Justin    </w:t>
      </w:r>
      <w:r>
        <w:t xml:space="preserve">   Cheryl    </w:t>
      </w:r>
      <w:r>
        <w:t xml:space="preserve">   Al Jr.    </w:t>
      </w:r>
      <w:r>
        <w:t xml:space="preserve">   Bryce    </w:t>
      </w:r>
      <w:r>
        <w:t xml:space="preserve">   Blake    </w:t>
      </w:r>
      <w:r>
        <w:t xml:space="preserve">   Alexander    </w:t>
      </w:r>
      <w:r>
        <w:t xml:space="preserve">   Jonathan    </w:t>
      </w:r>
      <w:r>
        <w:t xml:space="preserve">   Timothy    </w:t>
      </w:r>
      <w:r>
        <w:t xml:space="preserve">   Tim    </w:t>
      </w:r>
      <w:r>
        <w:t xml:space="preserve">   Tracy    </w:t>
      </w:r>
      <w:r>
        <w:t xml:space="preserve">   David    </w:t>
      </w:r>
      <w:r>
        <w:t xml:space="preserve">   Dave    </w:t>
      </w:r>
      <w:r>
        <w:t xml:space="preserve">   Bobbie    </w:t>
      </w:r>
      <w:r>
        <w:t xml:space="preserve">   Mikey    </w:t>
      </w:r>
      <w:r>
        <w:t xml:space="preserve">   Oliver    </w:t>
      </w:r>
      <w:r>
        <w:t xml:space="preserve">   Noah    </w:t>
      </w:r>
      <w:r>
        <w:t xml:space="preserve">   Zachary    </w:t>
      </w:r>
      <w:r>
        <w:t xml:space="preserve">   Rebecca    </w:t>
      </w:r>
      <w:r>
        <w:t xml:space="preserve">   Chris    </w:t>
      </w:r>
      <w:r>
        <w:t xml:space="preserve">   Melanie    </w:t>
      </w:r>
      <w:r>
        <w:t xml:space="preserve">   Vicky    </w:t>
      </w:r>
      <w:r>
        <w:t xml:space="preserve">   Don    </w:t>
      </w:r>
      <w:r>
        <w:t xml:space="preserve">   Kimberly    </w:t>
      </w:r>
      <w:r>
        <w:t xml:space="preserve">   Brent    </w:t>
      </w:r>
      <w:r>
        <w:t xml:space="preserve">   Caleb    </w:t>
      </w:r>
      <w:r>
        <w:t xml:space="preserve">   Brielle    </w:t>
      </w:r>
      <w:r>
        <w:t xml:space="preserve">   Anakin    </w:t>
      </w:r>
      <w:r>
        <w:t xml:space="preserve">   Diane    </w:t>
      </w:r>
      <w:r>
        <w:t xml:space="preserve">   Arnold    </w:t>
      </w:r>
      <w:r>
        <w:t xml:space="preserve">   Dorathy    </w:t>
      </w:r>
      <w:r>
        <w:t xml:space="preserve">   John    </w:t>
      </w:r>
      <w:r>
        <w:t xml:space="preserve">   Dena    </w:t>
      </w:r>
      <w:r>
        <w:t xml:space="preserve">   Darlene    </w:t>
      </w:r>
      <w:r>
        <w:t xml:space="preserve">   Maria    </w:t>
      </w:r>
      <w:r>
        <w:t xml:space="preserve">   Paul    </w:t>
      </w:r>
      <w:r>
        <w:t xml:space="preserve">   Vanessa    </w:t>
      </w:r>
      <w:r>
        <w:t xml:space="preserve">   Nancy    </w:t>
      </w:r>
      <w:r>
        <w:t xml:space="preserve">   Katrena    </w:t>
      </w:r>
      <w:r>
        <w:t xml:space="preserve">   Verna    </w:t>
      </w:r>
      <w:r>
        <w:t xml:space="preserve">   Jeff    </w:t>
      </w:r>
      <w:r>
        <w:t xml:space="preserve">   Amanda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Hass Family Reunion</dc:title>
  <dcterms:created xsi:type="dcterms:W3CDTF">2021-10-11T08:44:35Z</dcterms:created>
  <dcterms:modified xsi:type="dcterms:W3CDTF">2021-10-11T08:44:35Z</dcterms:modified>
</cp:coreProperties>
</file>