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Hass- 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fighting to get what is fair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lie about something that is legally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amount of rules to keep people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break road rules you could get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theft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innocent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someone is wrongly put in prison it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wrong in the eyes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substances are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Hass- crime and punishment</dc:title>
  <dcterms:created xsi:type="dcterms:W3CDTF">2021-10-11T08:44:51Z</dcterms:created>
  <dcterms:modified xsi:type="dcterms:W3CDTF">2021-10-11T08:44:51Z</dcterms:modified>
</cp:coreProperties>
</file>