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Hast du ein Haustier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einen Hund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eine Katze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guinea pig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eine Schildkrote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rabbit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ein Pferd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dog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einen Hamster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budgie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einen Papagei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horse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eine Schlange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snake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ein Wellensittich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parrot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ein Meerschweinchen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tortoise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ein Kaninchen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hamster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Hast du ein Haustier</dc:title>
  <dcterms:created xsi:type="dcterms:W3CDTF">2021-10-11T08:44:15Z</dcterms:created>
  <dcterms:modified xsi:type="dcterms:W3CDTF">2021-10-11T08:44:15Z</dcterms:modified>
</cp:coreProperties>
</file>