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Hatched book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forest    </w:t>
      </w:r>
      <w:r>
        <w:t xml:space="preserve">   Canada    </w:t>
      </w:r>
      <w:r>
        <w:t xml:space="preserve">   thirst    </w:t>
      </w:r>
      <w:r>
        <w:t xml:space="preserve">   hunger    </w:t>
      </w:r>
      <w:r>
        <w:t xml:space="preserve">   fly    </w:t>
      </w:r>
      <w:r>
        <w:t xml:space="preserve">   landing    </w:t>
      </w:r>
      <w:r>
        <w:t xml:space="preserve">   heartattack    </w:t>
      </w:r>
      <w:r>
        <w:t xml:space="preserve">   pilot    </w:t>
      </w:r>
      <w:r>
        <w:t xml:space="preserve">   swarm    </w:t>
      </w:r>
      <w:r>
        <w:t xml:space="preserve">   porcupine    </w:t>
      </w:r>
      <w:r>
        <w:t xml:space="preserve">   raspberries    </w:t>
      </w:r>
      <w:r>
        <w:t xml:space="preserve">   water    </w:t>
      </w:r>
      <w:r>
        <w:t xml:space="preserve">   brian    </w:t>
      </w:r>
      <w:r>
        <w:t xml:space="preserve">   trees    </w:t>
      </w:r>
      <w:r>
        <w:t xml:space="preserve">   bear    </w:t>
      </w:r>
      <w:r>
        <w:t xml:space="preserve">   hatchet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Hatched book word search</dc:title>
  <dcterms:created xsi:type="dcterms:W3CDTF">2021-10-11T08:44:53Z</dcterms:created>
  <dcterms:modified xsi:type="dcterms:W3CDTF">2021-10-11T08:44:53Z</dcterms:modified>
</cp:coreProperties>
</file>