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Hatcher's Puzzle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juice Mr. Hatcher used to make commercials for.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Fudge lose when he fell at the park?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Peter's turtle.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Peter's project was about in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Peter's best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in charge of writing the paper for the project?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Peter and Jimmy pretend to be when they sat on their rock?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bike Fudge was in a commercial for.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Peter name his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Mr. Hatcher lose Fudge?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Fudge put all over the Yarby's suitcase?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Hatcher's Puzzle Corner</dc:title>
  <dcterms:created xsi:type="dcterms:W3CDTF">2021-10-11T08:44:10Z</dcterms:created>
  <dcterms:modified xsi:type="dcterms:W3CDTF">2021-10-11T08:44:10Z</dcterms:modified>
</cp:coreProperties>
</file>