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crash    </w:t>
      </w:r>
      <w:r>
        <w:t xml:space="preserve">   bear    </w:t>
      </w:r>
      <w:r>
        <w:t xml:space="preserve">   berries    </w:t>
      </w:r>
      <w:r>
        <w:t xml:space="preserve">   brian    </w:t>
      </w:r>
      <w:r>
        <w:t xml:space="preserve">   eggs    </w:t>
      </w:r>
      <w:r>
        <w:t xml:space="preserve">   fire    </w:t>
      </w:r>
      <w:r>
        <w:t xml:space="preserve">   fish    </w:t>
      </w:r>
      <w:r>
        <w:t xml:space="preserve">   hatchet    </w:t>
      </w:r>
      <w:r>
        <w:t xml:space="preserve">   night    </w:t>
      </w:r>
      <w:r>
        <w:t xml:space="preserve">   plane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2021-10-11T08:45:43Z</dcterms:created>
  <dcterms:modified xsi:type="dcterms:W3CDTF">2021-10-11T08:45:43Z</dcterms:modified>
</cp:coreProperties>
</file>