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shelter does Brian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Brian call the berries that made him sick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Brian is on the plane to visit 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Brian feels odd when he gets a _______from the survival pack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Brian's friends name is___________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does Brian encounter while picking berries?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animal sneaks into Brian's shelter in the middle of the night?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Brian's plan crash?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is Brian mad at his mother?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Brian gets attacked by a?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Brian try to commit when the search plane leaves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Brian call the birds that have very good camouflage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Brian only tool at the beginning of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Brian's last name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Brian tries to__________ for help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2021-10-11T08:45:14Z</dcterms:created>
  <dcterms:modified xsi:type="dcterms:W3CDTF">2021-10-11T08:45:14Z</dcterms:modified>
</cp:coreProperties>
</file>