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with gills and fins living in water. You can eat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clothing or materials used for disguise.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body of water surrounded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legal dissolution of a marriage by a court or other competent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uncultivated, uninhabited, and inhospitable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height of an object or point in relation to sea level or ground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short handled ax.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Continue to live or exist, especially in spite of danger or hardship.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showing the magnetic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Somebody who flies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function on both land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out light, heat, and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Necessary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nutritious substance that people or animals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giving temporary protection from bad weather or danger.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2021-10-11T08:45:16Z</dcterms:created>
  <dcterms:modified xsi:type="dcterms:W3CDTF">2021-10-11T08:45:16Z</dcterms:modified>
</cp:coreProperties>
</file>