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Gutcherries    </w:t>
      </w:r>
      <w:r>
        <w:t xml:space="preserve">   Raspberries    </w:t>
      </w:r>
      <w:r>
        <w:t xml:space="preserve">   Fish    </w:t>
      </w:r>
      <w:r>
        <w:t xml:space="preserve">   Fool Bird    </w:t>
      </w:r>
      <w:r>
        <w:t xml:space="preserve">   Bow and Arrow    </w:t>
      </w:r>
      <w:r>
        <w:t xml:space="preserve">   Spear    </w:t>
      </w:r>
      <w:r>
        <w:t xml:space="preserve">   Survival pack    </w:t>
      </w:r>
      <w:r>
        <w:t xml:space="preserve">   Plane    </w:t>
      </w:r>
      <w:r>
        <w:t xml:space="preserve">   Bear    </w:t>
      </w:r>
      <w:r>
        <w:t xml:space="preserve">   Porcupine    </w:t>
      </w:r>
      <w:r>
        <w:t xml:space="preserve">   Crash Landing    </w:t>
      </w:r>
      <w:r>
        <w:t xml:space="preserve">   Canadian Wilderness    </w:t>
      </w:r>
      <w:r>
        <w:t xml:space="preserve">   Fiction    </w:t>
      </w:r>
      <w:r>
        <w:t xml:space="preserve">   Brian    </w:t>
      </w:r>
      <w:r>
        <w:t xml:space="preserve">   Gray Paulsen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2021-10-11T08:45:45Z</dcterms:created>
  <dcterms:modified xsi:type="dcterms:W3CDTF">2021-10-11T08:45:45Z</dcterms:modified>
</cp:coreProperties>
</file>