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</w:t>
      </w:r>
    </w:p>
    <w:p>
      <w:pPr>
        <w:pStyle w:val="Questions"/>
      </w:pPr>
      <w:r>
        <w:t xml:space="preserve">1. ARYG SEANULP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HACHETT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BARIN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ANDAAC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OMOES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EPNLA RCHAS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DRREDU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EIGENN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IPCOCTK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RONOTLC ELWEH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HOBRDSDAA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METTLIERA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TETSRARMTNI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LREHTTOT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OPRRPLELE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DIHLNSDWEI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SLUAFGEE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WNGIS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OZINRHO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GDIRI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URADNT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LEAGL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CPINA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ELNCUBETRU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TONEXISEN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DRCELUH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SPAMS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AGUVE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2021-10-11T08:45:50Z</dcterms:created>
  <dcterms:modified xsi:type="dcterms:W3CDTF">2021-10-11T08:45:50Z</dcterms:modified>
</cp:coreProperties>
</file>