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telegraph by which a message is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Compelling attention or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 violently.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that the salivary glands secrete into the mouth to keep it moist, to aid in chewing and to start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room or space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a number of large heavy set, short legged rodents.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broken, damaged,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Height above the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Eager to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animal that lives by killing and eating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sneering or cutting remark.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or become smaller in size, amount,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vast, level, treeless plain in the arctic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with revolving blades, for propelling boats and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set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gradually smaller toward one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or state of being turbulent.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stiff sharp spines of a porcupine or hedgehog.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catches fire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crowed or swarm.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2021-10-11T08:45:18Z</dcterms:created>
  <dcterms:modified xsi:type="dcterms:W3CDTF">2021-10-11T08:45:18Z</dcterms:modified>
</cp:coreProperties>
</file>