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Hatchet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parent cheated?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animal was there when we was getting berries?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had a heartattack?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main character's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piolet teach Brian to steer?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Country where Brian's dad lives?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his mother give him?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animal shot spikes at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Brian call why he is mad at his mom?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happened to the piolet?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</dc:title>
  <dcterms:created xsi:type="dcterms:W3CDTF">2021-10-11T08:43:35Z</dcterms:created>
  <dcterms:modified xsi:type="dcterms:W3CDTF">2021-10-11T08:43:35Z</dcterms:modified>
</cp:coreProperties>
</file>