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plane headed?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Brian feels that what is his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aircraft instrument that measures altitude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"The secret" to which Brian's thoughts often wander?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tool helpes to save Briam?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sudden sometimes painful, contractions of the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metal covering of an airplane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unconsciousness or lack of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major event changed Brian's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control used to turn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barren, frozen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the main character of the novel?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turned, as on a pivot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formal visit allowed by a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the pilot of the plane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height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unclear, not specific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undisturbed by human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monotonous humming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 plane depart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chopppiness</w:t>
            </w:r>
          </w:p>
        </w:tc>
      </w:tr>
    </w:tbl>
    <w:p>
      <w:pPr>
        <w:pStyle w:val="WordBankMedium"/>
      </w:pPr>
      <w:r>
        <w:t xml:space="preserve">   heart attack    </w:t>
      </w:r>
      <w:r>
        <w:t xml:space="preserve">   another man    </w:t>
      </w:r>
      <w:r>
        <w:t xml:space="preserve">   fire    </w:t>
      </w:r>
      <w:r>
        <w:t xml:space="preserve">   Brian Robeson    </w:t>
      </w:r>
      <w:r>
        <w:t xml:space="preserve">   Canada    </w:t>
      </w:r>
      <w:r>
        <w:t xml:space="preserve">   divorce    </w:t>
      </w:r>
      <w:r>
        <w:t xml:space="preserve">   Hampton    </w:t>
      </w:r>
      <w:r>
        <w:t xml:space="preserve">   hatchet    </w:t>
      </w:r>
      <w:r>
        <w:t xml:space="preserve">   wilderness    </w:t>
      </w:r>
      <w:r>
        <w:t xml:space="preserve">   altitude    </w:t>
      </w:r>
      <w:r>
        <w:t xml:space="preserve">   drone    </w:t>
      </w:r>
      <w:r>
        <w:t xml:space="preserve">   rudder    </w:t>
      </w:r>
      <w:r>
        <w:t xml:space="preserve">   slewed    </w:t>
      </w:r>
      <w:r>
        <w:t xml:space="preserve">   visitation    </w:t>
      </w:r>
      <w:r>
        <w:t xml:space="preserve">   tundra    </w:t>
      </w:r>
      <w:r>
        <w:t xml:space="preserve">   bushplane    </w:t>
      </w:r>
      <w:r>
        <w:t xml:space="preserve">   spasm    </w:t>
      </w:r>
      <w:r>
        <w:t xml:space="preserve">   coma    </w:t>
      </w:r>
      <w:r>
        <w:t xml:space="preserve">   turbulence    </w:t>
      </w:r>
      <w:r>
        <w:t xml:space="preserve">   cowling    </w:t>
      </w:r>
      <w:r>
        <w:t xml:space="preserve">   altimeter    </w:t>
      </w:r>
      <w:r>
        <w:t xml:space="preserve">   vague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2021-10-11T08:45:21Z</dcterms:created>
  <dcterms:modified xsi:type="dcterms:W3CDTF">2021-10-11T08:45:21Z</dcterms:modified>
</cp:coreProperties>
</file>