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turtleeggs    </w:t>
      </w:r>
      <w:r>
        <w:t xml:space="preserve">   skunk    </w:t>
      </w:r>
      <w:r>
        <w:t xml:space="preserve">   shelter    </w:t>
      </w:r>
      <w:r>
        <w:t xml:space="preserve">   quills    </w:t>
      </w:r>
      <w:r>
        <w:t xml:space="preserve">   porcupine    </w:t>
      </w:r>
      <w:r>
        <w:t xml:space="preserve">   moose    </w:t>
      </w:r>
      <w:r>
        <w:t xml:space="preserve">   spear    </w:t>
      </w:r>
      <w:r>
        <w:t xml:space="preserve">   fish    </w:t>
      </w:r>
      <w:r>
        <w:t xml:space="preserve">   arrows    </w:t>
      </w:r>
      <w:r>
        <w:t xml:space="preserve">   crash    </w:t>
      </w:r>
      <w:r>
        <w:t xml:space="preserve">   canada    </w:t>
      </w:r>
      <w:r>
        <w:t xml:space="preserve">   bow    </w:t>
      </w:r>
      <w:r>
        <w:t xml:space="preserve">   lake    </w:t>
      </w:r>
      <w:r>
        <w:t xml:space="preserve">   bear    </w:t>
      </w:r>
      <w:r>
        <w:t xml:space="preserve">   cubs    </w:t>
      </w:r>
      <w:r>
        <w:t xml:space="preserve">   wolves    </w:t>
      </w:r>
      <w:r>
        <w:t xml:space="preserve">   chokecherry    </w:t>
      </w:r>
      <w:r>
        <w:t xml:space="preserve">   Foolbird    </w:t>
      </w:r>
      <w:r>
        <w:t xml:space="preserve">   Pilot    </w:t>
      </w:r>
      <w:r>
        <w:t xml:space="preserve">   Plane    </w:t>
      </w:r>
      <w:r>
        <w:t xml:space="preserve">   Hatchet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2021-10-11T08:45:52Z</dcterms:created>
  <dcterms:modified xsi:type="dcterms:W3CDTF">2021-10-11T08:45:52Z</dcterms:modified>
</cp:coreProperties>
</file>