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altimeter    </w:t>
      </w:r>
      <w:r>
        <w:t xml:space="preserve">   asset    </w:t>
      </w:r>
      <w:r>
        <w:t xml:space="preserve">   audible    </w:t>
      </w:r>
      <w:r>
        <w:t xml:space="preserve">   camouflage    </w:t>
      </w:r>
      <w:r>
        <w:t xml:space="preserve">   carp    </w:t>
      </w:r>
      <w:r>
        <w:t xml:space="preserve">   hatchet    </w:t>
      </w:r>
      <w:r>
        <w:t xml:space="preserve">   horde    </w:t>
      </w:r>
      <w:r>
        <w:t xml:space="preserve">   mosquitoes    </w:t>
      </w:r>
      <w:r>
        <w:t xml:space="preserve">   pilot    </w:t>
      </w:r>
      <w:r>
        <w:t xml:space="preserve">   porcupine    </w:t>
      </w:r>
      <w:r>
        <w:t xml:space="preserve">   refract    </w:t>
      </w:r>
      <w:r>
        <w:t xml:space="preserve">   rescued    </w:t>
      </w:r>
      <w:r>
        <w:t xml:space="preserve">   rudder    </w:t>
      </w:r>
      <w:r>
        <w:t xml:space="preserve">   sear    </w:t>
      </w:r>
      <w:r>
        <w:t xml:space="preserve">   shelter    </w:t>
      </w:r>
      <w:r>
        <w:t xml:space="preserve">   sparks    </w:t>
      </w:r>
      <w:r>
        <w:t xml:space="preserve">   survival    </w:t>
      </w:r>
      <w:r>
        <w:t xml:space="preserve">   transmitter    </w:t>
      </w:r>
      <w:r>
        <w:t xml:space="preserve">   turbulence    </w:t>
      </w:r>
      <w:r>
        <w:t xml:space="preserve">   windbreaker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2021-10-11T08:45:54Z</dcterms:created>
  <dcterms:modified xsi:type="dcterms:W3CDTF">2021-10-11T08:45:54Z</dcterms:modified>
</cp:coreProperties>
</file>