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divorce    </w:t>
      </w:r>
      <w:r>
        <w:t xml:space="preserve">   secret    </w:t>
      </w:r>
      <w:r>
        <w:t xml:space="preserve">   fishing    </w:t>
      </w:r>
      <w:r>
        <w:t xml:space="preserve">   shelter    </w:t>
      </w:r>
      <w:r>
        <w:t xml:space="preserve">   rabbits    </w:t>
      </w:r>
      <w:r>
        <w:t xml:space="preserve">   squirrel    </w:t>
      </w:r>
      <w:r>
        <w:t xml:space="preserve">   meat    </w:t>
      </w:r>
      <w:r>
        <w:t xml:space="preserve">   lake    </w:t>
      </w:r>
      <w:r>
        <w:t xml:space="preserve">   feast    </w:t>
      </w:r>
      <w:r>
        <w:t xml:space="preserve">   mistakes    </w:t>
      </w:r>
      <w:r>
        <w:t xml:space="preserve">   wolf    </w:t>
      </w:r>
      <w:r>
        <w:t xml:space="preserve">   discoveries    </w:t>
      </w:r>
      <w:r>
        <w:t xml:space="preserve">   spear    </w:t>
      </w:r>
      <w:r>
        <w:t xml:space="preserve">   signal    </w:t>
      </w:r>
      <w:r>
        <w:t xml:space="preserve">   injury    </w:t>
      </w:r>
      <w:r>
        <w:t xml:space="preserve">   turtle    </w:t>
      </w:r>
      <w:r>
        <w:t xml:space="preserve">   mosquitoes    </w:t>
      </w:r>
      <w:r>
        <w:t xml:space="preserve">   skunk    </w:t>
      </w:r>
      <w:r>
        <w:t xml:space="preserve">   porcupine    </w:t>
      </w:r>
      <w:r>
        <w:t xml:space="preserve">   raspberries    </w:t>
      </w:r>
      <w:r>
        <w:t xml:space="preserve">   motivated    </w:t>
      </w:r>
      <w:r>
        <w:t xml:space="preserve">   hungry    </w:t>
      </w:r>
      <w:r>
        <w:t xml:space="preserve">   fire    </w:t>
      </w:r>
      <w:r>
        <w:t xml:space="preserve">   bear    </w:t>
      </w:r>
      <w:r>
        <w:t xml:space="preserve">   moose    </w:t>
      </w:r>
      <w:r>
        <w:t xml:space="preserve">   plane    </w:t>
      </w:r>
      <w:r>
        <w:t xml:space="preserve">   survival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2021-10-11T08:45:57Z</dcterms:created>
  <dcterms:modified xsi:type="dcterms:W3CDTF">2021-10-11T08:45:57Z</dcterms:modified>
</cp:coreProperties>
</file>