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crude    </w:t>
      </w:r>
      <w:r>
        <w:t xml:space="preserve">   comprised    </w:t>
      </w:r>
      <w:r>
        <w:t xml:space="preserve">   flailing    </w:t>
      </w:r>
      <w:r>
        <w:t xml:space="preserve">   tapered    </w:t>
      </w:r>
      <w:r>
        <w:t xml:space="preserve">   telegraphed    </w:t>
      </w:r>
      <w:r>
        <w:t xml:space="preserve">   smeared    </w:t>
      </w:r>
      <w:r>
        <w:t xml:space="preserve">   extent    </w:t>
      </w:r>
      <w:r>
        <w:t xml:space="preserve">   gnarled    </w:t>
      </w:r>
      <w:r>
        <w:t xml:space="preserve">   eddied    </w:t>
      </w:r>
      <w:r>
        <w:t xml:space="preserve">   intensity    </w:t>
      </w:r>
      <w:r>
        <w:t xml:space="preserve">   squatting    </w:t>
      </w:r>
      <w:r>
        <w:t xml:space="preserve">   intervals    </w:t>
      </w:r>
      <w:r>
        <w:t xml:space="preserve">   smoulder    </w:t>
      </w:r>
      <w:r>
        <w:t xml:space="preserve">   interior    </w:t>
      </w:r>
      <w:r>
        <w:t xml:space="preserve">   dormant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2021-10-11T08:45:24Z</dcterms:created>
  <dcterms:modified xsi:type="dcterms:W3CDTF">2021-10-11T08:45:24Z</dcterms:modified>
</cp:coreProperties>
</file>