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crash    </w:t>
      </w:r>
      <w:r>
        <w:t xml:space="preserve">   mechanical engineer    </w:t>
      </w:r>
      <w:r>
        <w:t xml:space="preserve">   emergency    </w:t>
      </w:r>
      <w:r>
        <w:t xml:space="preserve">   dashboard    </w:t>
      </w:r>
      <w:r>
        <w:t xml:space="preserve">   knobs    </w:t>
      </w:r>
      <w:r>
        <w:t xml:space="preserve">   New York    </w:t>
      </w:r>
      <w:r>
        <w:t xml:space="preserve">   Canada    </w:t>
      </w:r>
      <w:r>
        <w:t xml:space="preserve">   Gary Paulsen    </w:t>
      </w:r>
      <w:r>
        <w:t xml:space="preserve">   horizon    </w:t>
      </w:r>
      <w:r>
        <w:t xml:space="preserve">   visitation    </w:t>
      </w:r>
      <w:r>
        <w:t xml:space="preserve">   lawyer    </w:t>
      </w:r>
      <w:r>
        <w:t xml:space="preserve">   judge    </w:t>
      </w:r>
      <w:r>
        <w:t xml:space="preserve">   massive    </w:t>
      </w:r>
      <w:r>
        <w:t xml:space="preserve">   secret    </w:t>
      </w:r>
      <w:r>
        <w:t xml:space="preserve">   heartattack    </w:t>
      </w:r>
      <w:r>
        <w:t xml:space="preserve">   wilderness    </w:t>
      </w:r>
      <w:r>
        <w:t xml:space="preserve">   bushplane    </w:t>
      </w:r>
      <w:r>
        <w:t xml:space="preserve">   rudder pedals    </w:t>
      </w:r>
      <w:r>
        <w:t xml:space="preserve">   copilot    </w:t>
      </w:r>
      <w:r>
        <w:t xml:space="preserve">   passenger    </w:t>
      </w:r>
      <w:r>
        <w:t xml:space="preserve">   divorce    </w:t>
      </w:r>
      <w:r>
        <w:t xml:space="preserve">   pilot    </w:t>
      </w:r>
      <w:r>
        <w:t xml:space="preserve">   Cessna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2021-10-11T08:45:26Z</dcterms:created>
  <dcterms:modified xsi:type="dcterms:W3CDTF">2021-10-11T08:45:26Z</dcterms:modified>
</cp:coreProperties>
</file>