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Regurgitate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 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Cardiopulmonary Resuscitation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Grizzly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Dagger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giver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Engine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Axe, Tomahawk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Ottawa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2021-10-11T08:43:38Z</dcterms:created>
  <dcterms:modified xsi:type="dcterms:W3CDTF">2021-10-11T08:43:38Z</dcterms:modified>
</cp:coreProperties>
</file>