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brian come face to face with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brian crave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brian get speared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brian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main character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main character in the book 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brian steal off the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book Hatchet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brian eat for most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Brian the Hatchet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2021-10-11T08:45:25Z</dcterms:created>
  <dcterms:modified xsi:type="dcterms:W3CDTF">2021-10-11T08:45:25Z</dcterms:modified>
</cp:coreProperties>
</file>