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Brian use for a string on his bow?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Brian was preparing his feast and drinking his orange drink, what appeared out of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Brian looked over the lake what did he realize he could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Brian find at the shore four inches buries in the sand?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is Brian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other kind of berries did Brian find?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Brian decide would be the best place to land the plane?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Brian working on when he heard the whine of the plane engine?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Brian mom give him on the drive up to meet the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Brian going? </w:t>
            </w:r>
          </w:p>
        </w:tc>
      </w:tr>
    </w:tbl>
    <w:p>
      <w:pPr>
        <w:pStyle w:val="WordBankMedium"/>
      </w:pPr>
      <w:r>
        <w:t xml:space="preserve">   Thirteen     </w:t>
      </w:r>
      <w:r>
        <w:t xml:space="preserve">   Hatchet    </w:t>
      </w:r>
      <w:r>
        <w:t xml:space="preserve">   Canada    </w:t>
      </w:r>
      <w:r>
        <w:t xml:space="preserve">   Raspberries    </w:t>
      </w:r>
      <w:r>
        <w:t xml:space="preserve">   Eggs    </w:t>
      </w:r>
      <w:r>
        <w:t xml:space="preserve">   Fish    </w:t>
      </w:r>
      <w:r>
        <w:t xml:space="preserve">   Bow    </w:t>
      </w:r>
      <w:r>
        <w:t xml:space="preserve">   Shoelace    </w:t>
      </w:r>
      <w:r>
        <w:t xml:space="preserve">   Airplane    </w:t>
      </w:r>
      <w:r>
        <w:t xml:space="preserve">   Water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2021-10-11T08:45:27Z</dcterms:created>
  <dcterms:modified xsi:type="dcterms:W3CDTF">2021-10-11T08:45:27Z</dcterms:modified>
</cp:coreProperties>
</file>