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plane crashed, what helped him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he stay after the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plane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Brian's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big thing his mom hated?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on the plane with Brian?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played with Brian?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was Brian so upset?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helped Brian fix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Brian's mothers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2021-10-11T08:43:40Z</dcterms:created>
  <dcterms:modified xsi:type="dcterms:W3CDTF">2021-10-11T08:43:40Z</dcterms:modified>
</cp:coreProperties>
</file>